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7038" w14:textId="77777777" w:rsidR="00DB7675" w:rsidRDefault="00404ACA" w:rsidP="00404ACA">
      <w:pPr>
        <w:pStyle w:val="berschrift1"/>
      </w:pPr>
      <w:r>
        <w:t xml:space="preserve">Bestätigung </w:t>
      </w:r>
      <w:r w:rsidR="0071061C">
        <w:t>Weiterbildungsvereinbarung</w:t>
      </w:r>
    </w:p>
    <w:p w14:paraId="6482CA24" w14:textId="77777777" w:rsidR="00404ACA" w:rsidRDefault="00404ACA" w:rsidP="00FE5E64"/>
    <w:p w14:paraId="0891B0F5" w14:textId="77777777" w:rsidR="00404ACA" w:rsidRDefault="00404ACA" w:rsidP="00FE5E64"/>
    <w:p w14:paraId="583E4D5E" w14:textId="77777777" w:rsidR="00404ACA" w:rsidRDefault="00404ACA" w:rsidP="00FE5E64">
      <w:r>
        <w:t>Hiermit bestätigen wir, dass</w:t>
      </w:r>
      <w:r w:rsidR="00F12424">
        <w:t xml:space="preserve"> wir mit</w:t>
      </w:r>
    </w:p>
    <w:p w14:paraId="692AE8FC" w14:textId="77777777" w:rsidR="00F12424" w:rsidRDefault="00F12424" w:rsidP="00FE5E64"/>
    <w:p w14:paraId="2E390395" w14:textId="77777777" w:rsidR="00404ACA" w:rsidRDefault="00F12424" w:rsidP="00F12424">
      <w:pPr>
        <w:tabs>
          <w:tab w:val="left" w:pos="3402"/>
        </w:tabs>
      </w:pPr>
      <w:r>
        <w:t>Vorname: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C4B4484" w14:textId="77777777" w:rsidR="00F12424" w:rsidRDefault="00F12424" w:rsidP="00F12424">
      <w:pPr>
        <w:tabs>
          <w:tab w:val="left" w:pos="3402"/>
        </w:tabs>
      </w:pPr>
      <w:r>
        <w:t xml:space="preserve">Name: 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E90708A" w14:textId="77777777" w:rsidR="00404ACA" w:rsidRDefault="00404ACA" w:rsidP="00F12424">
      <w:pPr>
        <w:tabs>
          <w:tab w:val="left" w:pos="3402"/>
        </w:tabs>
      </w:pPr>
      <w:r>
        <w:t>Geburtsdatum</w:t>
      </w:r>
      <w:r w:rsidR="00F12424">
        <w:tab/>
      </w:r>
      <w:r w:rsidR="00F1242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12424">
        <w:instrText xml:space="preserve"> FORMTEXT </w:instrText>
      </w:r>
      <w:r w:rsidR="00F12424">
        <w:fldChar w:fldCharType="separate"/>
      </w:r>
      <w:r w:rsidR="00F12424">
        <w:rPr>
          <w:noProof/>
        </w:rPr>
        <w:t> </w:t>
      </w:r>
      <w:r w:rsidR="00F12424">
        <w:rPr>
          <w:noProof/>
        </w:rPr>
        <w:t> </w:t>
      </w:r>
      <w:r w:rsidR="00F12424">
        <w:rPr>
          <w:noProof/>
        </w:rPr>
        <w:t> </w:t>
      </w:r>
      <w:r w:rsidR="00F12424">
        <w:rPr>
          <w:noProof/>
        </w:rPr>
        <w:t> </w:t>
      </w:r>
      <w:r w:rsidR="00F12424">
        <w:rPr>
          <w:noProof/>
        </w:rPr>
        <w:t> </w:t>
      </w:r>
      <w:r w:rsidR="00F12424">
        <w:fldChar w:fldCharType="end"/>
      </w:r>
      <w:bookmarkEnd w:id="2"/>
    </w:p>
    <w:p w14:paraId="163A5040" w14:textId="77777777" w:rsidR="00404ACA" w:rsidRDefault="00404ACA" w:rsidP="00F12424">
      <w:pPr>
        <w:tabs>
          <w:tab w:val="left" w:pos="3402"/>
        </w:tabs>
      </w:pPr>
    </w:p>
    <w:p w14:paraId="5625733A" w14:textId="77777777" w:rsidR="00F12424" w:rsidRDefault="00A21998" w:rsidP="00F12424">
      <w:pPr>
        <w:tabs>
          <w:tab w:val="left" w:pos="3402"/>
        </w:tabs>
      </w:pPr>
      <w:r>
        <w:t xml:space="preserve">auf untenstehender Abteilung </w:t>
      </w:r>
      <w:r w:rsidR="00F12424">
        <w:t xml:space="preserve">einen Ausbildungsvertrag </w:t>
      </w:r>
      <w:r>
        <w:t xml:space="preserve">als Studierende oder Studierenden </w:t>
      </w:r>
      <w:r w:rsidR="00F12424">
        <w:t>für das Nachdiplomstudium</w:t>
      </w:r>
      <w:r>
        <w:t xml:space="preserve"> </w:t>
      </w:r>
      <w:sdt>
        <w:sdtPr>
          <w:alias w:val="Fachgebiet"/>
          <w:tag w:val="Fachgebiet"/>
          <w:id w:val="184643910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Anästhesiepflege" w:value="Anästhesiepflege"/>
            <w:listItem w:displayText="Intensivpflege" w:value="Intensivpflege"/>
            <w:listItem w:displayText="Notfallfpflege" w:value="Notfallfpflege"/>
          </w:dropDownList>
        </w:sdtPr>
        <w:sdtEndPr/>
        <w:sdtContent>
          <w:r w:rsidRPr="00785B2A">
            <w:rPr>
              <w:rStyle w:val="Platzhaltertext"/>
            </w:rPr>
            <w:t>Wählen Sie ein Element aus.</w:t>
          </w:r>
        </w:sdtContent>
      </w:sdt>
      <w:r w:rsidR="00F12424">
        <w:t xml:space="preserve"> abge</w:t>
      </w:r>
      <w:r>
        <w:t>s</w:t>
      </w:r>
      <w:r w:rsidR="00F12424">
        <w:t>chlossen haben.</w:t>
      </w:r>
    </w:p>
    <w:p w14:paraId="75C258F3" w14:textId="77777777" w:rsidR="00F12424" w:rsidRDefault="00F12424" w:rsidP="00F12424">
      <w:pPr>
        <w:tabs>
          <w:tab w:val="left" w:pos="3402"/>
        </w:tabs>
      </w:pPr>
    </w:p>
    <w:p w14:paraId="3BDB5D29" w14:textId="77777777" w:rsidR="00F12424" w:rsidRDefault="00F12424" w:rsidP="00F12424">
      <w:pPr>
        <w:tabs>
          <w:tab w:val="left" w:pos="3402"/>
        </w:tabs>
      </w:pPr>
      <w:r>
        <w:t>Spital: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991C389" w14:textId="77777777" w:rsidR="00F12424" w:rsidRDefault="00F12424" w:rsidP="00F12424">
      <w:pPr>
        <w:tabs>
          <w:tab w:val="left" w:pos="3402"/>
        </w:tabs>
      </w:pPr>
      <w:r>
        <w:t>Abteilung:</w:t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8075037" w14:textId="77777777" w:rsidR="00F12424" w:rsidRDefault="00F12424" w:rsidP="00F12424">
      <w:pPr>
        <w:tabs>
          <w:tab w:val="left" w:pos="3402"/>
        </w:tabs>
      </w:pPr>
    </w:p>
    <w:p w14:paraId="6B9D019B" w14:textId="77777777" w:rsidR="00404ACA" w:rsidRDefault="00404ACA" w:rsidP="00F12424">
      <w:pPr>
        <w:tabs>
          <w:tab w:val="left" w:pos="3402"/>
        </w:tabs>
      </w:pPr>
    </w:p>
    <w:p w14:paraId="015376EC" w14:textId="4FFE41D0" w:rsidR="00A21998" w:rsidRDefault="00A21998" w:rsidP="00A21998">
      <w:pPr>
        <w:tabs>
          <w:tab w:val="left" w:pos="3402"/>
        </w:tabs>
      </w:pPr>
      <w:r>
        <w:t>Dauer des Ausbildungsvertrages:</w:t>
      </w:r>
    </w:p>
    <w:p w14:paraId="7A05E684" w14:textId="77777777" w:rsidR="00A21998" w:rsidRDefault="00A21998" w:rsidP="00A21998">
      <w:pPr>
        <w:tabs>
          <w:tab w:val="left" w:pos="3402"/>
        </w:tabs>
      </w:pPr>
      <w:r>
        <w:t xml:space="preserve">vom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bis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1D880F8" w14:textId="77777777" w:rsidR="002B109A" w:rsidRDefault="002B109A" w:rsidP="00F12424">
      <w:pPr>
        <w:tabs>
          <w:tab w:val="left" w:pos="3402"/>
        </w:tabs>
      </w:pPr>
    </w:p>
    <w:p w14:paraId="4F694B4B" w14:textId="13510C82" w:rsidR="00A21998" w:rsidRDefault="002B109A" w:rsidP="00F12424">
      <w:pPr>
        <w:tabs>
          <w:tab w:val="left" w:pos="3402"/>
        </w:tabs>
      </w:pPr>
      <w:r>
        <w:t>Arbeitspensum:</w:t>
      </w:r>
      <w:r w:rsidRPr="002B109A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7A4C7F" w14:textId="77777777" w:rsidR="00A21998" w:rsidRDefault="00A21998" w:rsidP="00F12424">
      <w:pPr>
        <w:tabs>
          <w:tab w:val="left" w:pos="3402"/>
        </w:tabs>
      </w:pPr>
    </w:p>
    <w:p w14:paraId="0FD56C39" w14:textId="77777777" w:rsidR="00A21998" w:rsidRDefault="00A21998" w:rsidP="00F12424">
      <w:pPr>
        <w:tabs>
          <w:tab w:val="left" w:pos="3402"/>
        </w:tabs>
      </w:pPr>
    </w:p>
    <w:p w14:paraId="09A57025" w14:textId="77777777" w:rsidR="00A21998" w:rsidRDefault="00A21998" w:rsidP="00F12424">
      <w:pPr>
        <w:tabs>
          <w:tab w:val="left" w:pos="3402"/>
        </w:tabs>
      </w:pPr>
    </w:p>
    <w:p w14:paraId="2ACC0014" w14:textId="77777777" w:rsidR="00A21998" w:rsidRDefault="00A21998" w:rsidP="00F12424">
      <w:pPr>
        <w:tabs>
          <w:tab w:val="left" w:pos="3402"/>
        </w:tabs>
      </w:pPr>
    </w:p>
    <w:p w14:paraId="6F2BC16D" w14:textId="77777777" w:rsidR="00A21998" w:rsidRDefault="00A21998" w:rsidP="00A21998">
      <w:pPr>
        <w:tabs>
          <w:tab w:val="left" w:pos="3402"/>
        </w:tabs>
      </w:pPr>
      <w:r>
        <w:t xml:space="preserve">Ort: </w:t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CA85B58" w14:textId="77777777" w:rsidR="00A21998" w:rsidRDefault="00A21998" w:rsidP="00A21998">
      <w:r>
        <w:t>Datum:</w:t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1C53CC6" w14:textId="77777777" w:rsidR="00A21998" w:rsidRDefault="00A21998" w:rsidP="00F12424">
      <w:pPr>
        <w:tabs>
          <w:tab w:val="left" w:pos="3402"/>
        </w:tabs>
      </w:pPr>
    </w:p>
    <w:p w14:paraId="66B950DE" w14:textId="77777777" w:rsidR="00A21998" w:rsidRDefault="00A21998" w:rsidP="00F12424">
      <w:pPr>
        <w:tabs>
          <w:tab w:val="left" w:pos="3402"/>
        </w:tabs>
      </w:pPr>
    </w:p>
    <w:p w14:paraId="6E6045CA" w14:textId="77777777" w:rsidR="00A21998" w:rsidRDefault="00A21998" w:rsidP="00F12424">
      <w:pPr>
        <w:tabs>
          <w:tab w:val="left" w:pos="3402"/>
        </w:tabs>
      </w:pPr>
    </w:p>
    <w:p w14:paraId="7E623ADC" w14:textId="77777777" w:rsidR="00A21998" w:rsidRDefault="00A21998" w:rsidP="00F12424">
      <w:pPr>
        <w:tabs>
          <w:tab w:val="left" w:pos="3402"/>
        </w:tabs>
      </w:pPr>
    </w:p>
    <w:p w14:paraId="1978FA18" w14:textId="77777777" w:rsidR="00404ACA" w:rsidRDefault="00A21998" w:rsidP="00F12424">
      <w:pPr>
        <w:tabs>
          <w:tab w:val="left" w:pos="3402"/>
        </w:tabs>
      </w:pPr>
      <w:r>
        <w:t xml:space="preserve">Unterschrift: </w:t>
      </w:r>
    </w:p>
    <w:p w14:paraId="511F1B0C" w14:textId="77777777" w:rsidR="00A21998" w:rsidRDefault="00A21998" w:rsidP="00F12424">
      <w:pPr>
        <w:tabs>
          <w:tab w:val="left" w:pos="3402"/>
        </w:tabs>
      </w:pPr>
    </w:p>
    <w:p w14:paraId="315D7B45" w14:textId="77777777" w:rsidR="00404ACA" w:rsidRDefault="00A21998" w:rsidP="00F12424">
      <w:pPr>
        <w:tabs>
          <w:tab w:val="left" w:pos="3402"/>
        </w:tabs>
      </w:pPr>
      <w:r>
        <w:t>Vorname und Name:</w:t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6A4ECCB9" w14:textId="77777777" w:rsidR="00404ACA" w:rsidRDefault="00404ACA" w:rsidP="00F12424">
      <w:pPr>
        <w:tabs>
          <w:tab w:val="left" w:pos="3402"/>
        </w:tabs>
      </w:pPr>
      <w:r>
        <w:t>Funktion</w:t>
      </w:r>
      <w:r w:rsidR="00A21998">
        <w:t>:</w:t>
      </w:r>
      <w:r w:rsidR="00A21998">
        <w:tab/>
      </w:r>
      <w:r w:rsidR="00A21998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A21998">
        <w:instrText xml:space="preserve"> FORMTEXT </w:instrText>
      </w:r>
      <w:r w:rsidR="00A21998">
        <w:fldChar w:fldCharType="separate"/>
      </w:r>
      <w:r w:rsidR="00A21998">
        <w:rPr>
          <w:noProof/>
        </w:rPr>
        <w:t> </w:t>
      </w:r>
      <w:r w:rsidR="00A21998">
        <w:rPr>
          <w:noProof/>
        </w:rPr>
        <w:t> </w:t>
      </w:r>
      <w:r w:rsidR="00A21998">
        <w:rPr>
          <w:noProof/>
        </w:rPr>
        <w:t> </w:t>
      </w:r>
      <w:r w:rsidR="00A21998">
        <w:rPr>
          <w:noProof/>
        </w:rPr>
        <w:t> </w:t>
      </w:r>
      <w:r w:rsidR="00A21998">
        <w:rPr>
          <w:noProof/>
        </w:rPr>
        <w:t> </w:t>
      </w:r>
      <w:r w:rsidR="00A21998">
        <w:fldChar w:fldCharType="end"/>
      </w:r>
      <w:bookmarkEnd w:id="11"/>
    </w:p>
    <w:p w14:paraId="6C10BA0F" w14:textId="77777777" w:rsidR="00404ACA" w:rsidRDefault="00404ACA" w:rsidP="00F12424">
      <w:pPr>
        <w:tabs>
          <w:tab w:val="left" w:pos="3402"/>
        </w:tabs>
      </w:pPr>
    </w:p>
    <w:p w14:paraId="58BEBE05" w14:textId="77777777" w:rsidR="00404ACA" w:rsidRDefault="00404ACA" w:rsidP="00F12424">
      <w:pPr>
        <w:tabs>
          <w:tab w:val="left" w:pos="3402"/>
        </w:tabs>
      </w:pPr>
      <w:r>
        <w:t>Stempel der Klinik/Spitals</w:t>
      </w:r>
    </w:p>
    <w:p w14:paraId="288CA74D" w14:textId="77777777" w:rsidR="00404ACA" w:rsidRDefault="00404ACA" w:rsidP="00F12424">
      <w:pPr>
        <w:tabs>
          <w:tab w:val="left" w:pos="3402"/>
        </w:tabs>
      </w:pPr>
    </w:p>
    <w:p w14:paraId="36FAF483" w14:textId="77777777" w:rsidR="00404ACA" w:rsidRDefault="00404ACA" w:rsidP="00F12424">
      <w:pPr>
        <w:tabs>
          <w:tab w:val="left" w:pos="3402"/>
        </w:tabs>
      </w:pPr>
    </w:p>
    <w:p w14:paraId="548320A0" w14:textId="77777777" w:rsidR="00404ACA" w:rsidRDefault="00404ACA" w:rsidP="00FE5E64"/>
    <w:p w14:paraId="45878E90" w14:textId="77777777" w:rsidR="00404ACA" w:rsidRPr="00FE5E64" w:rsidRDefault="00404ACA" w:rsidP="00FE5E64"/>
    <w:sectPr w:rsidR="00404ACA" w:rsidRPr="00FE5E64" w:rsidSect="001D3C3E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85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8233" w14:textId="77777777" w:rsidR="00404ACA" w:rsidRDefault="00404ACA" w:rsidP="00F91D37">
      <w:pPr>
        <w:spacing w:line="240" w:lineRule="auto"/>
      </w:pPr>
      <w:r>
        <w:separator/>
      </w:r>
    </w:p>
  </w:endnote>
  <w:endnote w:type="continuationSeparator" w:id="0">
    <w:p w14:paraId="74C4C4FE" w14:textId="77777777" w:rsidR="00404ACA" w:rsidRDefault="00404AC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7D24" w14:textId="77777777" w:rsidR="00CA6AD3" w:rsidRDefault="00CA6AD3" w:rsidP="007F561A">
    <w:pPr>
      <w:pStyle w:val="Dateipfad"/>
      <w:rPr>
        <w:rStyle w:val="FuzeileZchn"/>
      </w:rPr>
    </w:pPr>
    <w:r w:rsidRPr="00884633">
      <w:rPr>
        <w:rStyle w:val="FuzeileZchn"/>
      </w:rPr>
      <mc:AlternateContent>
        <mc:Choice Requires="wps">
          <w:drawing>
            <wp:anchor distT="45720" distB="45720" distL="114300" distR="114300" simplePos="0" relativeHeight="251692031" behindDoc="0" locked="0" layoutInCell="1" allowOverlap="1" wp14:anchorId="1216C06B" wp14:editId="0DE08DB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871200" cy="622800"/>
              <wp:effectExtent l="0" t="0" r="5715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00" cy="62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17B96" w14:textId="77777777" w:rsidR="00CA6AD3" w:rsidRPr="00E02528" w:rsidRDefault="00CA6AD3" w:rsidP="00E02528">
                          <w:pPr>
                            <w:pStyle w:val="Pagina"/>
                          </w:pPr>
                          <w:r w:rsidRPr="00E02528">
                            <w:fldChar w:fldCharType="begin"/>
                          </w:r>
                          <w:r w:rsidRPr="00E02528">
                            <w:instrText xml:space="preserve"> PAGE  \* Arabic  \* MERGEFORMAT </w:instrText>
                          </w:r>
                          <w:r w:rsidRPr="00E02528">
                            <w:fldChar w:fldCharType="separate"/>
                          </w:r>
                          <w:r w:rsidR="001777B6">
                            <w:rPr>
                              <w:noProof/>
                            </w:rPr>
                            <w:t>2</w:t>
                          </w:r>
                          <w:r w:rsidRPr="00E0252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52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3DF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.4pt;margin-top:0;width:68.6pt;height:49.05pt;z-index:25169203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" filled="f" stroked="f">
              <v:textbox inset="0,0,0,7mm">
                <w:txbxContent>
                  <w:p w:rsidR="00CA6AD3" w:rsidRPr="00E02528" w:rsidRDefault="00CA6AD3" w:rsidP="00E02528">
                    <w:pPr>
                      <w:pStyle w:val="Pagina"/>
                    </w:pPr>
                    <w:r w:rsidRPr="00E02528">
                      <w:fldChar w:fldCharType="begin"/>
                    </w:r>
                    <w:r w:rsidRPr="00E02528">
                      <w:instrText xml:space="preserve"> PAGE  \* Arabic  \* MERGEFORMAT </w:instrText>
                    </w:r>
                    <w:r w:rsidRPr="00E02528">
                      <w:fldChar w:fldCharType="separate"/>
                    </w:r>
                    <w:r w:rsidR="001777B6">
                      <w:rPr>
                        <w:noProof/>
                      </w:rPr>
                      <w:t>2</w:t>
                    </w:r>
                    <w:r w:rsidRPr="00E02528"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14:paraId="51F8B255" w14:textId="77777777" w:rsidR="007F561A" w:rsidRPr="00884633" w:rsidRDefault="007F561A" w:rsidP="008846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518E" w14:textId="77777777" w:rsidR="000A064C" w:rsidRPr="00FB388B" w:rsidRDefault="000A064C">
    <w:pPr>
      <w:pStyle w:val="Fuzeile"/>
      <w:rPr>
        <w:b/>
      </w:rPr>
    </w:pPr>
    <w:r w:rsidRPr="00FB388B">
      <w:rPr>
        <w:b/>
      </w:rPr>
      <w:t>XUND Bildungszentrum Gesundheit Zentralschweiz</w:t>
    </w:r>
  </w:p>
  <w:p w14:paraId="0AE5B3AB" w14:textId="77777777" w:rsidR="000A064C" w:rsidRDefault="000A064C">
    <w:pPr>
      <w:pStyle w:val="Fuzeile"/>
    </w:pPr>
    <w:r>
      <mc:AlternateContent>
        <mc:Choice Requires="wpg">
          <w:drawing>
            <wp:anchor distT="0" distB="0" distL="114300" distR="114300" simplePos="0" relativeHeight="251694079" behindDoc="0" locked="0" layoutInCell="1" allowOverlap="1" wp14:anchorId="2338E075" wp14:editId="5807AFD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576000" cy="468000"/>
              <wp:effectExtent l="0" t="0" r="0" b="27305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0" cy="468000"/>
                        <a:chOff x="0" y="0"/>
                        <a:chExt cx="575945" cy="467818"/>
                      </a:xfrm>
                    </wpg:grpSpPr>
                    <pic:pic xmlns:pic="http://schemas.openxmlformats.org/drawingml/2006/picture">
                      <pic:nvPicPr>
                        <pic:cNvPr id="11" name="Grafik 11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143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Rechteck 13"/>
                      <wps:cNvSpPr/>
                      <wps:spPr>
                        <a:xfrm>
                          <a:off x="19736" y="421018"/>
                          <a:ext cx="525600" cy="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6F7C81" id="Gruppieren 10" o:spid="_x0000_s1026" style="position:absolute;margin-left:-5.85pt;margin-top:0;width:45.35pt;height:36.85pt;z-index:251694079;mso-position-horizontal:right;mso-position-horizontal-relative:margin;mso-position-vertical:bottom;mso-position-vertical-relative:page;mso-width-relative:margin;mso-height-relative:margin" coordsize="5759,46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href="http://www.xund.ch/" style="position:absolute;width:5759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" o:button="t">
                <v:fill o:detectmouseclick="t"/>
                <v:imagedata r:id="rId3" o:title=""/>
                <v:path arrowok="t"/>
              </v:shape>
              <v:rect id="Rechteck 13" o:spid="_x0000_s1028" style="position:absolute;left:197;top:4210;width:525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" filled="f" stroked="f" strokeweight="2pt"/>
              <w10:wrap anchorx="margin" anchory="page"/>
            </v:group>
          </w:pict>
        </mc:Fallback>
      </mc:AlternateContent>
    </w:r>
    <w:r>
      <w:t>Kantonsspital 41  |  6000 Luzern 16</w:t>
    </w:r>
  </w:p>
  <w:p w14:paraId="292A5CFF" w14:textId="77777777" w:rsidR="000A064C" w:rsidRDefault="000A064C" w:rsidP="00884633">
    <w:pPr>
      <w:pStyle w:val="Fuzeile"/>
    </w:pPr>
    <w:r>
      <w:t xml:space="preserve">041 220 82 82  |  </w:t>
    </w:r>
    <w:hyperlink r:id="rId4" w:history="1">
      <w:r w:rsidRPr="00851ED7">
        <w:rPr>
          <w:rStyle w:val="Hyperlink"/>
          <w:u w:val="none"/>
        </w:rPr>
        <w:t>bildungszentrum@xund.ch</w:t>
      </w:r>
    </w:hyperlink>
  </w:p>
  <w:p w14:paraId="593E6D1D" w14:textId="77777777" w:rsidR="008F2FD7" w:rsidRPr="008F2FD7" w:rsidRDefault="008F2FD7" w:rsidP="00FB38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CBFE" w14:textId="77777777" w:rsidR="00404ACA" w:rsidRDefault="00404ACA" w:rsidP="00F91D37">
      <w:pPr>
        <w:spacing w:line="240" w:lineRule="auto"/>
      </w:pPr>
      <w:r>
        <w:separator/>
      </w:r>
    </w:p>
  </w:footnote>
  <w:footnote w:type="continuationSeparator" w:id="0">
    <w:p w14:paraId="36FD0458" w14:textId="77777777" w:rsidR="00404ACA" w:rsidRDefault="00404AC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6231" w14:textId="77777777" w:rsidR="00F46DBC" w:rsidRDefault="005E5D77" w:rsidP="00170EA9">
    <w:pPr>
      <w:pStyle w:val="KopfzeilePlatzhalter"/>
      <w:spacing w:after="1040"/>
    </w:pPr>
    <w:r>
      <w:drawing>
        <wp:anchor distT="0" distB="0" distL="114300" distR="114300" simplePos="0" relativeHeight="251671550" behindDoc="0" locked="0" layoutInCell="1" allowOverlap="1" wp14:anchorId="7AAA15FF" wp14:editId="6A1ADA62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2293200" cy="378000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XUND Bildungszentru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2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8A75F" w14:textId="77777777" w:rsidR="00C31C52" w:rsidRPr="001E1444" w:rsidRDefault="00C31C52" w:rsidP="00170E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D127E"/>
    <w:multiLevelType w:val="multilevel"/>
    <w:tmpl w:val="08B45774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1411">
    <w:abstractNumId w:val="9"/>
  </w:num>
  <w:num w:numId="2" w16cid:durableId="862472078">
    <w:abstractNumId w:val="7"/>
  </w:num>
  <w:num w:numId="3" w16cid:durableId="1629822992">
    <w:abstractNumId w:val="6"/>
  </w:num>
  <w:num w:numId="4" w16cid:durableId="95371277">
    <w:abstractNumId w:val="5"/>
  </w:num>
  <w:num w:numId="5" w16cid:durableId="613945316">
    <w:abstractNumId w:val="4"/>
  </w:num>
  <w:num w:numId="6" w16cid:durableId="1095518759">
    <w:abstractNumId w:val="8"/>
  </w:num>
  <w:num w:numId="7" w16cid:durableId="178978918">
    <w:abstractNumId w:val="3"/>
  </w:num>
  <w:num w:numId="8" w16cid:durableId="120340942">
    <w:abstractNumId w:val="2"/>
  </w:num>
  <w:num w:numId="9" w16cid:durableId="157307536">
    <w:abstractNumId w:val="1"/>
  </w:num>
  <w:num w:numId="10" w16cid:durableId="736786018">
    <w:abstractNumId w:val="0"/>
  </w:num>
  <w:num w:numId="11" w16cid:durableId="1556429377">
    <w:abstractNumId w:val="14"/>
  </w:num>
  <w:num w:numId="12" w16cid:durableId="847329984">
    <w:abstractNumId w:val="13"/>
  </w:num>
  <w:num w:numId="13" w16cid:durableId="448353114">
    <w:abstractNumId w:val="11"/>
  </w:num>
  <w:num w:numId="14" w16cid:durableId="479998593">
    <w:abstractNumId w:val="16"/>
  </w:num>
  <w:num w:numId="15" w16cid:durableId="1809660530">
    <w:abstractNumId w:val="15"/>
  </w:num>
  <w:num w:numId="16" w16cid:durableId="1018702628">
    <w:abstractNumId w:val="10"/>
  </w:num>
  <w:num w:numId="17" w16cid:durableId="696543160">
    <w:abstractNumId w:val="12"/>
  </w:num>
  <w:num w:numId="18" w16cid:durableId="165945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CH" w:vendorID="64" w:dllVersion="0" w:nlCheck="1" w:checkStyle="0"/>
  <w:proofState w:spelling="clean" w:grammar="clean"/>
  <w:documentProtection w:edit="forms" w:enforcement="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A"/>
    <w:rsid w:val="00002978"/>
    <w:rsid w:val="0001010F"/>
    <w:rsid w:val="000266B7"/>
    <w:rsid w:val="000409C8"/>
    <w:rsid w:val="00041700"/>
    <w:rsid w:val="00063BC2"/>
    <w:rsid w:val="000701F1"/>
    <w:rsid w:val="00096E8E"/>
    <w:rsid w:val="000A064C"/>
    <w:rsid w:val="000A7432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0200"/>
    <w:rsid w:val="00141528"/>
    <w:rsid w:val="00144122"/>
    <w:rsid w:val="00154677"/>
    <w:rsid w:val="00167916"/>
    <w:rsid w:val="00170EA9"/>
    <w:rsid w:val="001777B6"/>
    <w:rsid w:val="001D3C3E"/>
    <w:rsid w:val="001E1444"/>
    <w:rsid w:val="001F4A7E"/>
    <w:rsid w:val="001F4B8C"/>
    <w:rsid w:val="0023205B"/>
    <w:rsid w:val="0025644A"/>
    <w:rsid w:val="00267F71"/>
    <w:rsid w:val="00290E37"/>
    <w:rsid w:val="002A0E95"/>
    <w:rsid w:val="002B109A"/>
    <w:rsid w:val="002C1826"/>
    <w:rsid w:val="002D38AE"/>
    <w:rsid w:val="002F06AA"/>
    <w:rsid w:val="0032330D"/>
    <w:rsid w:val="00333A1B"/>
    <w:rsid w:val="003514EE"/>
    <w:rsid w:val="00355F9F"/>
    <w:rsid w:val="00364EE3"/>
    <w:rsid w:val="00367539"/>
    <w:rsid w:val="00375834"/>
    <w:rsid w:val="003F1A56"/>
    <w:rsid w:val="00404ACA"/>
    <w:rsid w:val="00433002"/>
    <w:rsid w:val="00486DBB"/>
    <w:rsid w:val="00494FD7"/>
    <w:rsid w:val="004A039B"/>
    <w:rsid w:val="004B0FDB"/>
    <w:rsid w:val="004D0F2F"/>
    <w:rsid w:val="004D179F"/>
    <w:rsid w:val="004D2DCA"/>
    <w:rsid w:val="00500294"/>
    <w:rsid w:val="00526C93"/>
    <w:rsid w:val="00535EA2"/>
    <w:rsid w:val="00591832"/>
    <w:rsid w:val="00592841"/>
    <w:rsid w:val="005B4DEC"/>
    <w:rsid w:val="005E5D77"/>
    <w:rsid w:val="006044D5"/>
    <w:rsid w:val="00622FDC"/>
    <w:rsid w:val="00642F26"/>
    <w:rsid w:val="0065274C"/>
    <w:rsid w:val="00677993"/>
    <w:rsid w:val="00686D14"/>
    <w:rsid w:val="00687ED7"/>
    <w:rsid w:val="00693A8C"/>
    <w:rsid w:val="006E0F4E"/>
    <w:rsid w:val="006E1259"/>
    <w:rsid w:val="006F0345"/>
    <w:rsid w:val="006F0469"/>
    <w:rsid w:val="00705076"/>
    <w:rsid w:val="0071061C"/>
    <w:rsid w:val="00711147"/>
    <w:rsid w:val="007277E3"/>
    <w:rsid w:val="00731A17"/>
    <w:rsid w:val="00734458"/>
    <w:rsid w:val="007419CF"/>
    <w:rsid w:val="0074487E"/>
    <w:rsid w:val="00774E70"/>
    <w:rsid w:val="00796CEE"/>
    <w:rsid w:val="007C0B2A"/>
    <w:rsid w:val="007F561A"/>
    <w:rsid w:val="007F7F7E"/>
    <w:rsid w:val="00841B44"/>
    <w:rsid w:val="00851ED7"/>
    <w:rsid w:val="00870017"/>
    <w:rsid w:val="00883CC4"/>
    <w:rsid w:val="00884633"/>
    <w:rsid w:val="008F2FD7"/>
    <w:rsid w:val="009427E5"/>
    <w:rsid w:val="009613D8"/>
    <w:rsid w:val="00995CBA"/>
    <w:rsid w:val="0099678C"/>
    <w:rsid w:val="009B0C96"/>
    <w:rsid w:val="009C222B"/>
    <w:rsid w:val="009C67A8"/>
    <w:rsid w:val="009D201B"/>
    <w:rsid w:val="009D5D9C"/>
    <w:rsid w:val="009E2171"/>
    <w:rsid w:val="00A21998"/>
    <w:rsid w:val="00A43AAA"/>
    <w:rsid w:val="00A57815"/>
    <w:rsid w:val="00A62F82"/>
    <w:rsid w:val="00A7133D"/>
    <w:rsid w:val="00A76491"/>
    <w:rsid w:val="00AC2D5B"/>
    <w:rsid w:val="00AD36B2"/>
    <w:rsid w:val="00AE5E43"/>
    <w:rsid w:val="00AF47AE"/>
    <w:rsid w:val="00AF7CA8"/>
    <w:rsid w:val="00B32ABB"/>
    <w:rsid w:val="00B32AD4"/>
    <w:rsid w:val="00B41FD3"/>
    <w:rsid w:val="00B5785E"/>
    <w:rsid w:val="00B803E7"/>
    <w:rsid w:val="00BA4DDE"/>
    <w:rsid w:val="00BC655F"/>
    <w:rsid w:val="00BE0DDC"/>
    <w:rsid w:val="00BE6644"/>
    <w:rsid w:val="00C05FAB"/>
    <w:rsid w:val="00C31C52"/>
    <w:rsid w:val="00C51D2F"/>
    <w:rsid w:val="00C87F65"/>
    <w:rsid w:val="00CA348A"/>
    <w:rsid w:val="00CA4038"/>
    <w:rsid w:val="00CA6AD3"/>
    <w:rsid w:val="00CB2CE6"/>
    <w:rsid w:val="00CF26A7"/>
    <w:rsid w:val="00CF309D"/>
    <w:rsid w:val="00CF788C"/>
    <w:rsid w:val="00D5597A"/>
    <w:rsid w:val="00D61996"/>
    <w:rsid w:val="00D9415C"/>
    <w:rsid w:val="00DB7675"/>
    <w:rsid w:val="00DC4B9C"/>
    <w:rsid w:val="00DE227D"/>
    <w:rsid w:val="00E02528"/>
    <w:rsid w:val="00E25DCD"/>
    <w:rsid w:val="00E269E1"/>
    <w:rsid w:val="00E45F13"/>
    <w:rsid w:val="00E510BC"/>
    <w:rsid w:val="00E61256"/>
    <w:rsid w:val="00E73CB2"/>
    <w:rsid w:val="00E839BA"/>
    <w:rsid w:val="00E852B3"/>
    <w:rsid w:val="00EA59B8"/>
    <w:rsid w:val="00EC2DF9"/>
    <w:rsid w:val="00F016BC"/>
    <w:rsid w:val="00F0660B"/>
    <w:rsid w:val="00F123AE"/>
    <w:rsid w:val="00F12424"/>
    <w:rsid w:val="00F46DBC"/>
    <w:rsid w:val="00F52809"/>
    <w:rsid w:val="00F6311B"/>
    <w:rsid w:val="00F73331"/>
    <w:rsid w:val="00F91D37"/>
    <w:rsid w:val="00FB388B"/>
    <w:rsid w:val="00FE5E6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46900F9"/>
  <w15:docId w15:val="{DC9ED917-D4FF-4631-8050-5A9DBA37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993"/>
    <w:pPr>
      <w:spacing w:after="0" w:line="312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4633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4633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rsid w:val="000A7432"/>
    <w:rPr>
      <w:color w:val="3B7AB8" w:themeColor="accent1"/>
      <w:u w:val="single"/>
    </w:rPr>
  </w:style>
  <w:style w:type="paragraph" w:styleId="Kopfzeile">
    <w:name w:val="header"/>
    <w:basedOn w:val="Standard"/>
    <w:link w:val="KopfzeileZchn"/>
    <w:uiPriority w:val="79"/>
    <w:rsid w:val="00170EA9"/>
    <w:pPr>
      <w:tabs>
        <w:tab w:val="left" w:pos="2445"/>
      </w:tabs>
      <w:spacing w:line="210" w:lineRule="atLeast"/>
      <w:jc w:val="right"/>
    </w:pPr>
    <w:rPr>
      <w:noProof/>
      <w:sz w:val="16"/>
      <w:szCs w:val="16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B32AD4"/>
    <w:rPr>
      <w:noProof/>
      <w:sz w:val="16"/>
      <w:szCs w:val="16"/>
      <w:lang w:eastAsia="de-CH"/>
    </w:rPr>
  </w:style>
  <w:style w:type="paragraph" w:styleId="Fuzeile">
    <w:name w:val="footer"/>
    <w:basedOn w:val="Standard"/>
    <w:link w:val="FuzeileZchn"/>
    <w:uiPriority w:val="80"/>
    <w:rsid w:val="00FB388B"/>
    <w:pPr>
      <w:tabs>
        <w:tab w:val="left" w:pos="4394"/>
        <w:tab w:val="right" w:pos="9354"/>
      </w:tabs>
      <w:spacing w:line="210" w:lineRule="atLeast"/>
    </w:pPr>
    <w:rPr>
      <w:noProof/>
      <w:color w:val="3B7AB8" w:themeColor="accent1"/>
      <w:sz w:val="16"/>
      <w:szCs w:val="16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B32AD4"/>
    <w:rPr>
      <w:noProof/>
      <w:color w:val="3B7AB8" w:themeColor="accent1"/>
      <w:sz w:val="16"/>
      <w:szCs w:val="16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8463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4633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170EA9"/>
    <w:pPr>
      <w:spacing w:after="640" w:line="240" w:lineRule="auto"/>
      <w:contextualSpacing/>
    </w:pPr>
    <w:rPr>
      <w:rFonts w:asciiTheme="majorHAnsi" w:eastAsiaTheme="majorEastAsia" w:hAnsiTheme="majorHAnsi" w:cstheme="majorBidi"/>
      <w:b/>
      <w:noProof/>
      <w:kern w:val="28"/>
      <w:sz w:val="28"/>
      <w:szCs w:val="28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170EA9"/>
    <w:rPr>
      <w:rFonts w:asciiTheme="majorHAnsi" w:eastAsiaTheme="majorEastAsia" w:hAnsiTheme="majorHAnsi" w:cstheme="majorBidi"/>
      <w:b/>
      <w:noProof/>
      <w:kern w:val="28"/>
      <w:sz w:val="28"/>
      <w:szCs w:val="28"/>
      <w:lang w:eastAsia="de-CH"/>
    </w:rPr>
  </w:style>
  <w:style w:type="paragraph" w:customStyle="1" w:styleId="Brieftitel">
    <w:name w:val="Brieftitel"/>
    <w:basedOn w:val="Standard"/>
    <w:link w:val="BrieftitelZchn"/>
    <w:uiPriority w:val="14"/>
    <w:rsid w:val="00693A8C"/>
    <w:pPr>
      <w:spacing w:after="2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93A8C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uiPriority w:val="99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AD4"/>
    <w:rPr>
      <w:rFonts w:asciiTheme="majorHAnsi" w:eastAsiaTheme="majorEastAsia" w:hAnsiTheme="majorHAnsi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32AD4"/>
    <w:rPr>
      <w:rFonts w:asciiTheme="majorHAnsi" w:eastAsiaTheme="majorEastAsia" w:hAnsiTheme="majorHAnsi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semiHidden/>
    <w:qFormat/>
    <w:rsid w:val="00E510BC"/>
    <w:pPr>
      <w:numPr>
        <w:numId w:val="15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semiHidden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B32AD4"/>
    <w:rPr>
      <w:rFonts w:eastAsiaTheme="minorEastAsia"/>
      <w:color w:val="000000" w:themeColor="text1"/>
      <w:sz w:val="20"/>
    </w:rPr>
  </w:style>
  <w:style w:type="paragraph" w:styleId="Datum">
    <w:name w:val="Date"/>
    <w:basedOn w:val="Standard"/>
    <w:next w:val="Standard"/>
    <w:link w:val="DatumZchn"/>
    <w:uiPriority w:val="15"/>
    <w:rsid w:val="00693A8C"/>
    <w:pPr>
      <w:spacing w:before="560" w:after="560"/>
    </w:pPr>
  </w:style>
  <w:style w:type="character" w:customStyle="1" w:styleId="DatumZchn">
    <w:name w:val="Datum Zchn"/>
    <w:basedOn w:val="Absatz-Standardschriftart"/>
    <w:link w:val="Datum"/>
    <w:uiPriority w:val="15"/>
    <w:rsid w:val="00693A8C"/>
    <w:rPr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AC2D5B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semiHidden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PlatzhalterBriefEmpfnger">
    <w:name w:val="Platzhalter Brief Empfänger"/>
    <w:basedOn w:val="Standard"/>
    <w:uiPriority w:val="99"/>
    <w:semiHidden/>
    <w:qFormat/>
    <w:rsid w:val="001E1444"/>
    <w:pPr>
      <w:spacing w:after="320"/>
    </w:pPr>
  </w:style>
  <w:style w:type="paragraph" w:customStyle="1" w:styleId="FunktionBeilage">
    <w:name w:val="Funktion/Beilage"/>
    <w:basedOn w:val="Standard"/>
    <w:uiPriority w:val="49"/>
    <w:rsid w:val="00CF26A7"/>
    <w:rPr>
      <w:sz w:val="18"/>
    </w:rPr>
  </w:style>
  <w:style w:type="paragraph" w:customStyle="1" w:styleId="URL">
    <w:name w:val="URL"/>
    <w:basedOn w:val="Standard"/>
    <w:uiPriority w:val="99"/>
    <w:semiHidden/>
    <w:qFormat/>
    <w:rsid w:val="00141528"/>
    <w:pPr>
      <w:jc w:val="right"/>
    </w:pPr>
    <w:rPr>
      <w:color w:val="3B7AB8" w:themeColor="accent1"/>
      <w:sz w:val="28"/>
      <w:szCs w:val="28"/>
    </w:rPr>
  </w:style>
  <w:style w:type="paragraph" w:customStyle="1" w:styleId="Pagina">
    <w:name w:val="Pagina"/>
    <w:basedOn w:val="Standard"/>
    <w:uiPriority w:val="99"/>
    <w:semiHidden/>
    <w:qFormat/>
    <w:rsid w:val="00367539"/>
    <w:pPr>
      <w:spacing w:after="40"/>
      <w:jc w:val="right"/>
    </w:pPr>
    <w:rPr>
      <w:sz w:val="18"/>
      <w:szCs w:val="18"/>
    </w:rPr>
  </w:style>
  <w:style w:type="paragraph" w:customStyle="1" w:styleId="Dateipfad">
    <w:name w:val="Dateipfad"/>
    <w:basedOn w:val="Fuzeile"/>
    <w:uiPriority w:val="99"/>
    <w:semiHidden/>
    <w:qFormat/>
    <w:rsid w:val="00884633"/>
    <w:rPr>
      <w:color w:val="000000" w:themeColor="text1"/>
      <w:sz w:val="13"/>
      <w:szCs w:val="13"/>
    </w:rPr>
  </w:style>
  <w:style w:type="paragraph" w:customStyle="1" w:styleId="KopfzeilePlatzhalter">
    <w:name w:val="Kopfzeile Platzhalter"/>
    <w:basedOn w:val="Kopfzeile"/>
    <w:uiPriority w:val="99"/>
    <w:semiHidden/>
    <w:qFormat/>
    <w:rsid w:val="00170EA9"/>
  </w:style>
  <w:style w:type="character" w:styleId="Platzhaltertext">
    <w:name w:val="Placeholder Text"/>
    <w:basedOn w:val="Absatz-Standardschriftart"/>
    <w:uiPriority w:val="99"/>
    <w:semiHidden/>
    <w:rsid w:val="00404A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hyperlink" Target="http://www.xund.ch" TargetMode="External"/><Relationship Id="rId4" Type="http://schemas.openxmlformats.org/officeDocument/2006/relationships/hyperlink" Target="mailto:bildungszentrum@xun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F70AB-6EA2-4F73-B46C-1C7A79B3F560}"/>
      </w:docPartPr>
      <w:docPartBody>
        <w:p w:rsidR="00DE7E49" w:rsidRDefault="00C007B6">
          <w:r w:rsidRPr="00785B2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B6"/>
    <w:rsid w:val="00C007B6"/>
    <w:rsid w:val="00DE7E49"/>
    <w:rsid w:val="00F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07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XUND">
      <a:dk1>
        <a:sysClr val="windowText" lastClr="000000"/>
      </a:dk1>
      <a:lt1>
        <a:sysClr val="window" lastClr="FFFFFF"/>
      </a:lt1>
      <a:dk2>
        <a:srgbClr val="595959"/>
      </a:dk2>
      <a:lt2>
        <a:srgbClr val="F2F2F2"/>
      </a:lt2>
      <a:accent1>
        <a:srgbClr val="3B7AB8"/>
      </a:accent1>
      <a:accent2>
        <a:srgbClr val="66C2BF"/>
      </a:accent2>
      <a:accent3>
        <a:srgbClr val="EB4F59"/>
      </a:accent3>
      <a:accent4>
        <a:srgbClr val="6C879C"/>
      </a:accent4>
      <a:accent5>
        <a:srgbClr val="8DB4DB"/>
      </a:accent5>
      <a:accent6>
        <a:srgbClr val="F6B4B9"/>
      </a:accent6>
      <a:hlink>
        <a:srgbClr val="3B7AB8"/>
      </a:hlink>
      <a:folHlink>
        <a:srgbClr val="3B7A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5BB6-4600-4A60-8766-F109449D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 Adrian</dc:creator>
  <cp:lastModifiedBy>Wymann Selina XUND</cp:lastModifiedBy>
  <cp:revision>3</cp:revision>
  <cp:lastPrinted>2016-12-09T10:10:00Z</cp:lastPrinted>
  <dcterms:created xsi:type="dcterms:W3CDTF">2019-05-01T06:49:00Z</dcterms:created>
  <dcterms:modified xsi:type="dcterms:W3CDTF">2025-02-13T08:09:00Z</dcterms:modified>
</cp:coreProperties>
</file>